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书名：金属、非金属风管支吊架（含抗震支吊架）19K112</w:t>
      </w:r>
    </w:p>
    <w:p>
      <w:r>
        <w:t>作者：中国建筑标准设计研究院有限公司</w:t>
      </w:r>
    </w:p>
    <w:p>
      <w:r>
        <w:t>出版社：北京:中国计划出版社,2018.12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金属、非金属风管支吊架（含抗震支吊架）19K112 评论地址：https://www.jiaokey.com/book/detail/14659935.html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