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字间花开  漂亮花体英文练习册</w:t>
      </w:r>
    </w:p>
    <w:p>
      <w:r>
        <w:rPr>
          <w:rFonts w:ascii="宋体" w:hAnsi="宋体" w:eastAsia="宋体"/>
          <w:sz w:val="24"/>
        </w:rPr>
        <w:t>（印度尼西亚）维罗妮卡·哈林姆著；方宓译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字间花开  漂亮花体英文练习册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（印度尼西亚）维罗妮卡·哈林姆著；方宓译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本书出售、求购地址：https://www.jiaokey.com/book/detail/14659930.html</w:t>
      </w:r>
    </w:p>
    <w:p>
      <w:r>
        <w:t>更多相关图书推荐：https://www.jiaokey.com</w:t>
      </w:r>
    </w:p>
    <w:p>
      <w:r>
        <w:t>（印度尼西亚）维罗妮卡·哈林姆著；方宓译 其他作品：https://www.jiaokey.com/tag/（印度尼西亚）维罗妮卡·哈林姆著；方宓译.html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关键词搜索：https://www.jiaokey.com/tag/字间花开  漂亮花体英文练习册.html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