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书名：魔登时代  詹姆斯·哈登传  增补典藏版</w:t>
      </w:r>
    </w:p>
    <w:p>
      <w:r>
        <w:t>作者：冯逸明主编</w:t>
      </w:r>
    </w:p>
    <w:p>
      <w:r>
        <w:t>出版社：北京时代华文书局,2019.04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魔登时代  詹姆斯·哈登传  增补典藏版 评论地址：https://www.jiaokey.com/book/detail/14659901.html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