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新时代我国社会主要矛盾变化的重大意义  党员干部读本</w:t>
      </w:r>
    </w:p>
    <w:p>
      <w:r>
        <w:rPr>
          <w:rFonts w:ascii="宋体" w:hAnsi="宋体" w:eastAsia="宋体"/>
          <w:sz w:val="24"/>
        </w:rPr>
        <w:t>任仲文编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新时代我国社会主要矛盾变化的重大意义  党员干部读本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任仲文编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本书出售、求购地址：https://www.jiaokey.com/book/detail/14659900.html</w:t>
      </w:r>
    </w:p>
    <w:p>
      <w:r>
        <w:t>更多相关图书推荐：https://www.jiaokey.com</w:t>
      </w:r>
    </w:p>
    <w:p>
      <w:r>
        <w:t>任仲文编 其他作品：https://www.jiaokey.com/tag/任仲文编.html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关键词搜索：https://www.jiaokey.com/tag/新时代我国社会主要矛盾变化的重大意义  党员干部读本.html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