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书名：50位建筑师的50栋灵感建筑</w:t>
      </w:r>
    </w:p>
    <w:p>
      <w:r>
        <w:t>作者：英国20世纪协会著；丁颖译</w:t>
      </w:r>
    </w:p>
    <w:p>
      <w:r>
        <w:t>出版社：杭州:浙江人民美术出版社,2019.01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50位建筑师的50栋灵感建筑 评论地址：https://www.jiaokey.com/book/detail/14659899.html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