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能源新技术战略性新兴产业发展重大行动计划研究</w:t>
      </w:r>
    </w:p>
    <w:p>
      <w:r>
        <w:rPr>
          <w:rFonts w:ascii="宋体" w:hAnsi="宋体" w:eastAsia="宋体"/>
          <w:sz w:val="24"/>
        </w:rPr>
        <w:t>钟志华，邬贺铨丛书主编；彭苏萍等著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能源新技术战略性新兴产业发展重大行动计划研究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钟志华，邬贺铨丛书主编；彭苏萍等著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本书出售、求购地址：https://www.jiaokey.com/book/detail/14659886.html</w:t>
      </w:r>
    </w:p>
    <w:p>
      <w:r>
        <w:t>更多相关图书推荐：https://www.jiaokey.com</w:t>
      </w:r>
    </w:p>
    <w:p>
      <w:r>
        <w:t>钟志华，邬贺铨丛书主编；彭苏萍等著 其他作品：https://www.jiaokey.com/tag/钟志华，邬贺铨丛书主编；彭苏萍等著.html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关键词搜索：https://www.jiaokey.com/tag/能源新技术战略性新兴产业发展重大行动计划研究.html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