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220-500kV输电线路绝缘斗臂车带电作业</w:t>
      </w:r>
    </w:p>
    <w:p>
      <w:r>
        <w:rPr>
          <w:rFonts w:ascii="宋体" w:hAnsi="宋体" w:eastAsia="宋体"/>
          <w:sz w:val="24"/>
        </w:rPr>
        <w:t>周炳凌,唐盼,戴锋副主编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220-500kV输电线路绝缘斗臂车带电作业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周炳凌,唐盼,戴锋副主编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9787519827618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绝缘起重机－高电压－带电作业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起重机械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本书主要内容包括:带电作业技术、绝缘斗臂车带电作业安全间隙、绝缘斗臂带电作业安全防护、绝缘斗臂车配套工具等。</w:t>
      </w:r>
    </w:p>
    <w:p/>
    <w:p>
      <w:r>
        <w:t>本书出售、求购地址：https://www.jiaokey.com/book/detail/14659882.html</w:t>
      </w:r>
    </w:p>
    <w:p>
      <w:r>
        <w:t>更多起重机械图书推荐：https://www.jiaokey.com</w:t>
      </w:r>
    </w:p>
    <w:p>
      <w:r>
        <w:t>周炳凌,唐盼,戴锋副主编 其他作品：https://www.jiaokey.com/tag/周炳凌,唐盼,戴锋副主编.html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关键词搜索：https://www.jiaokey.com/tag/绝缘起重机－高电压－带电作业.html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