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构造极复杂煤炭采区水文地质条件立体探查与综合评价</w:t>
      </w:r>
    </w:p>
    <w:p>
      <w:r>
        <w:rPr>
          <w:rFonts w:ascii="宋体" w:hAnsi="宋体" w:eastAsia="宋体"/>
          <w:sz w:val="24"/>
        </w:rPr>
        <w:t>吴基文，沈书豪，葛春贵，翟晓荣等著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构造极复杂煤炭采区水文地质条件立体探查与综合评价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吴基文，沈书豪，葛春贵，翟晓荣等著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本书出售、求购地址：https://www.jiaokey.com/book/detail/14659859.html</w:t>
      </w:r>
    </w:p>
    <w:p>
      <w:r>
        <w:t>更多相关图书推荐：https://www.jiaokey.com</w:t>
      </w:r>
    </w:p>
    <w:p>
      <w:r>
        <w:t>吴基文，沈书豪，葛春贵，翟晓荣等著 其他作品：https://www.jiaokey.com/tag/吴基文，沈书豪，葛春贵，翟晓荣等著.html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关键词搜索：https://www.jiaokey.com/tag/构造极复杂煤炭采区水文地质条件立体探查与综合评价.html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