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书名：精通区块链  第2版</w:t>
      </w:r>
    </w:p>
    <w:p>
      <w:r>
        <w:t>作者：（英）伊姆兰·巴希尔（ImranBashir）著</w:t>
      </w:r>
    </w:p>
    <w:p>
      <w:r>
        <w:t>出版社：南京:东南大学出版社,2019.04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精通区块链  第2版 评论地址：https://www.jiaokey.com/book/detail/14659844.html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