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人脸多样化特征及其应用</w:t>
      </w:r>
    </w:p>
    <w:p>
      <w:r>
        <w:rPr>
          <w:rFonts w:ascii="宋体" w:hAnsi="宋体" w:eastAsia="宋体"/>
          <w:sz w:val="24"/>
        </w:rPr>
        <w:t>张一博（Bobzhang），赵启军（QijunZhao），张大鹏（DavidZhang）著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人脸多样化特征及其应用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张一博（Bobzhang），赵启军（QijunZhao），张大鹏（DavidZhang）著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本书出售、求购地址：https://www.jiaokey.com/book/detail/14659838.html</w:t>
      </w:r>
    </w:p>
    <w:p>
      <w:r>
        <w:t>更多相关图书推荐：https://www.jiaokey.com</w:t>
      </w:r>
    </w:p>
    <w:p>
      <w:r>
        <w:t>张一博（Bobzhang），赵启军（QijunZhao），张大鹏（DavidZhang）著 其他作品：https://www.jiaokey.com/tag/张一博（Bobzhang），赵启军（QijunZhao），张大鹏（DavidZhang）著.html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关键词搜索：https://www.jiaokey.com/tag/人脸多样化特征及其应用.html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