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书名：流式系统  影印版</w:t>
      </w:r>
    </w:p>
    <w:p>
      <w:r>
        <w:t>作者：（美）泰勒·阿克道（TylerAkidau），（美）斯拉瓦·切尔尼亚克（SlavaChernyak），（美）鲁文·拉克斯（ReuvenLax）著</w:t>
      </w:r>
    </w:p>
    <w:p>
      <w:r>
        <w:t>出版社：南京:东南大学出版社,2019.06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流式系统  影印版 评论地址：https://www.jiaokey.com/book/detail/14659837.html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