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国外电子与通信教材系列  电路分析基础  第2版  英文版</w:t>
      </w:r>
    </w:p>
    <w:p>
      <w:r>
        <w:rPr>
          <w:rFonts w:ascii="宋体" w:hAnsi="宋体" w:eastAsia="宋体"/>
          <w:sz w:val="24"/>
        </w:rPr>
        <w:t>（美）JamesW.Nilsson（詹姆斯W.尼尔森），SusanA.Riedel著；王宏祥，张民改编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国外电子与通信教材系列  电路分析基础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（美）JamesW.Nilsson（詹姆斯W.尼尔森），SusanA.Riedel著；王宏祥，张民改编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本书出售、求购地址：https://www.jiaokey.com/book/detail/14659835.html</w:t>
      </w:r>
    </w:p>
    <w:p>
      <w:r>
        <w:t>更多相关图书推荐：https://www.jiaokey.com</w:t>
      </w:r>
    </w:p>
    <w:p>
      <w:r>
        <w:t>（美）JamesW.Nilsson（詹姆斯W.尼尔森），SusanA.Riedel著；王宏祥，张民改编 其他作品：https://www.jiaokey.com/tag/（美）JamesW.Nilsson（詹姆斯W.尼尔森），SusanA.Riedel著；王宏祥，张民改编.html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关键词搜索：https://www.jiaokey.com/tag/国外电子与通信教材系列  电路分析基础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