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短视频营销实战  爆款内容设计+粉丝运营+规模化变现</w:t>
      </w:r>
    </w:p>
    <w:p>
      <w:r>
        <w:rPr>
          <w:rFonts w:ascii="宋体" w:hAnsi="宋体" w:eastAsia="宋体"/>
          <w:sz w:val="24"/>
        </w:rPr>
        <w:t>（中国）吴海涛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短视频营销实战  爆款内容设计+粉丝运营+规模化变现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（中国）吴海涛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本书出售、求购地址：https://www.jiaokey.com/book/detail/14659802.html</w:t>
      </w:r>
    </w:p>
    <w:p>
      <w:r>
        <w:t>更多相关图书推荐：https://www.jiaokey.com</w:t>
      </w:r>
    </w:p>
    <w:p>
      <w:r>
        <w:t>（中国）吴海涛 其他作品：https://www.jiaokey.com/tag/（中国）吴海涛.html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关键词搜索：https://www.jiaokey.com/tag/短视频营销实战  爆款内容设计+粉丝运营+规模化变现.html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