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书名：玩转爵士乐  即兴演奏自学宝典</w:t>
      </w:r>
    </w:p>
    <w:p>
      <w:r>
        <w:t>作者：汤姆·沃尔士（TomWalsh），薛莉山（XueLishan）著</w:t>
      </w:r>
    </w:p>
    <w:p>
      <w:r>
        <w:t>出版社：上海:上海音乐出版社,2019.06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玩转爵士乐  即兴演奏自学宝典 评论地址：https://www.jiaokey.com/book/detail/14659782.html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