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  修订版</w:t>
      </w:r>
    </w:p>
    <w:p>
      <w:r>
        <w:t>作者：李宝杰主编；李宝杰，冯力斌，祁艺婷，唐继凯，王青，夏滟洲编写</w:t>
      </w:r>
    </w:p>
    <w:p>
      <w:r>
        <w:t>出版社：合肥:安徽文艺出版社,2018.10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音乐鉴赏  修订版 评论地址：https://www.jiaokey.com/book/detail/14659771.html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