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书名：唐俊乔笛子演奏曲集  附扫码音频</w:t>
      </w:r>
    </w:p>
    <w:p>
      <w:r>
        <w:t>作者：唐俊乔编著</w:t>
      </w:r>
    </w:p>
    <w:p>
      <w:r>
        <w:t>出版社：上海:上海音乐出版社,2018.09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唐俊乔笛子演奏曲集  附扫码音频 评论地址：https://www.jiaokey.com/book/detail/14659769.html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