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古乐风华录  凤语琴歌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古乐风华录  凤语琴歌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本书出售、求购地址：https://www.jiaokey.com/book/detail/14659753.html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关键词搜索：https://www.jiaokey.com/tag/古乐风华录  凤语琴歌.html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