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书名：岁月深处的乡愁  大悟九房沟</w:t>
      </w:r>
    </w:p>
    <w:p>
      <w:r>
        <w:t>作者：陈李波，徐宇苏，杨卿蓉，李琴著</w:t>
      </w:r>
    </w:p>
    <w:p>
      <w:r>
        <w:t>出版社：武汉:武汉理工大学出版社,2018.08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岁月深处的乡愁  大悟九房沟 评论地址：https://www.jiaokey.com/book/detail/14659751.html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