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斯蒂芬·海勒钢琴练习曲80首  作品45-47  演奏与教学指导</w:t>
      </w:r>
    </w:p>
    <w:p>
      <w:r>
        <w:rPr>
          <w:rFonts w:ascii="宋体" w:hAnsi="宋体" w:eastAsia="宋体"/>
          <w:sz w:val="24"/>
        </w:rPr>
        <w:t>李仲元编写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斯蒂芬·海勒钢琴练习曲80首  作品45-47  演奏与教学指导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本书出售、求购地址：https://www.jiaokey.com/book/detail/14659744.html</w:t>
      </w:r>
    </w:p>
    <w:p>
      <w:r>
        <w:t>更多相关图书推荐：https://www.jiaokey.com</w:t>
      </w:r>
    </w:p>
    <w:p>
      <w:r>
        <w:t>李仲元编写 其他作品：https://www.jiaokey.com/tag/李仲元编写.html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关键词搜索：https://www.jiaokey.com/tag/斯蒂芬·海勒钢琴练习曲80首  作品45-47  演奏与教学指导.html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