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服装设计图人体动态与着装表现技法</w:t>
      </w:r>
    </w:p>
    <w:p>
      <w:r>
        <w:rPr>
          <w:rFonts w:ascii="宋体" w:hAnsi="宋体" w:eastAsia="宋体"/>
          <w:sz w:val="24"/>
        </w:rPr>
        <w:t>胡晓东著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服装设计图人体动态与着装表现技法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本书出售、求购地址：https://www.jiaokey.com/book/detail/14659740.html</w:t>
      </w:r>
    </w:p>
    <w:p>
      <w:r>
        <w:t>更多相关图书推荐：https://www.jiaokey.com</w:t>
      </w:r>
    </w:p>
    <w:p>
      <w:r>
        <w:t>胡晓东著 其他作品：https://www.jiaokey.com/tag/胡晓东著.html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关键词搜索：https://www.jiaokey.com/tag/服装设计图人体动态与着装表现技法.html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