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央美有约  零基础美术入门  从结构到组合静物</w:t>
      </w:r>
    </w:p>
    <w:p>
      <w:r>
        <w:rPr>
          <w:rFonts w:ascii="宋体" w:hAnsi="宋体" w:eastAsia="宋体"/>
          <w:sz w:val="24"/>
        </w:rPr>
        <w:t>莫有悦编著；张承国策划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央美有约  零基础美术入门  从结构到组合静物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莫有悦编著；张承国策划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本书出售、求购地址：https://www.jiaokey.com/book/detail/14659722.html</w:t>
      </w:r>
    </w:p>
    <w:p>
      <w:r>
        <w:t>更多相关图书推荐：https://www.jiaokey.com</w:t>
      </w:r>
    </w:p>
    <w:p>
      <w:r>
        <w:t>莫有悦编著；张承国策划 其他作品：https://www.jiaokey.com/tag/莫有悦编著；张承国策划.html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关键词搜索：https://www.jiaokey.com/tag/央美有约  零基础美术入门  从结构到组合静物.html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