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室内陈设设计与制作</w:t>
      </w:r>
    </w:p>
    <w:p>
      <w:r>
        <w:rPr>
          <w:rFonts w:ascii="宋体" w:hAnsi="宋体" w:eastAsia="宋体"/>
          <w:sz w:val="24"/>
        </w:rPr>
        <w:t>朱芸，王小涛，谢晶主编；陆建遵，钱飞丞副主编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朱芸，王小涛，谢晶主编；陆建遵，钱飞丞副主编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本书出售、求购地址：https://www.jiaokey.com/book/detail/14659719.html</w:t>
      </w:r>
    </w:p>
    <w:p>
      <w:r>
        <w:t>更多相关图书推荐：https://www.jiaokey.com</w:t>
      </w:r>
    </w:p>
    <w:p>
      <w:r>
        <w:t>朱芸，王小涛，谢晶主编；陆建遵，钱飞丞副主编 其他作品：https://www.jiaokey.com/tag/朱芸，王小涛，谢晶主编；陆建遵，钱飞丞副主编.html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关键词搜索：https://www.jiaokey.com/tag/室内陈设设计与制作.html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