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书名：拉赫玛尼诺夫音画钢琴练习曲</w:t>
      </w:r>
    </w:p>
    <w:p>
      <w:r>
        <w:t>作者：陈学元编注</w:t>
      </w:r>
    </w:p>
    <w:p>
      <w:r>
        <w:t>出版社：合肥:安徽文艺出版社,2019.03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拉赫玛尼诺夫音画钢琴练习曲 评论地址：https://www.jiaokey.com/book/detail/14659711.html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