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8  回旋曲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8  回旋曲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本书出售、求购地址：https://www.jiaokey.com/book/detail/14659660.html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关键词搜索：https://www.jiaokey.com/tag/肖邦钢琴作品全集  8  回旋曲.html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