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英汉歌曲译配  理论与实践</w:t>
      </w:r>
    </w:p>
    <w:p>
      <w:r>
        <w:rPr>
          <w:rFonts w:ascii="宋体" w:hAnsi="宋体" w:eastAsia="宋体"/>
          <w:sz w:val="24"/>
        </w:rPr>
        <w:t>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英汉歌曲译配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9787519236960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歌词-英语-翻译-研究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翻译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理论与实践出发，借用丰富的翻译案例，从歌曲翻译的分类、必要性、诗性特点、韵律再现、文化转换、全译策略、变译策略等方面对英汉歌曲的译配问题展开了研究。全书共十章，作者系统探讨英汉、汉英歌曲译配中的重点和难点，对于丰富英汉歌曲译配的理论与实践具有重要意义。</w:t>
      </w:r>
    </w:p>
    <w:p/>
    <w:p>
      <w:r>
        <w:t>本书出售、求购地址：https://www.jiaokey.com/book/detail/14659561.html</w:t>
      </w:r>
    </w:p>
    <w:p>
      <w:r>
        <w:t>更多翻译图书推荐：https://www.jiaokey.com</w:t>
      </w:r>
    </w:p>
    <w:p>
      <w:r>
        <w:t>向云 其他作品：https://www.jiaokey.com/tag/向云.html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关键词搜索：https://www.jiaokey.com/tag/歌词-英语-翻译-研究.html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