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高风险测试对于课堂教学的影响：以测试与创新理论为指导的案例研究</w:t>
      </w:r>
    </w:p>
    <w:p>
      <w:r>
        <w:rPr>
          <w:rFonts w:ascii="宋体" w:hAnsi="宋体" w:eastAsia="宋体"/>
          <w:sz w:val="24"/>
        </w:rPr>
        <w:t>DIANNE WALL著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高风险测试对于课堂教学的影响：以测试与创新理论为指导的案例研究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WALL著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本书出售、求购地址：https://www.jiaokey.com/book/detail/14659549.html</w:t>
      </w:r>
    </w:p>
    <w:p>
      <w:r>
        <w:t>更多相关图书推荐：https://www.jiaokey.com</w:t>
      </w:r>
    </w:p>
    <w:p>
      <w:r>
        <w:t>DIANNE WALL著 其他作品：https://www.jiaokey.com/tag/DIANNE WALL著.html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关键词搜索：https://www.jiaokey.com/tag/高风险测试对于课堂教学的影响：以测试与创新理论为指导的案例研究.html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