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书名：语文知识小丛书  标点符号用法详解  最新版</w:t>
      </w:r>
    </w:p>
    <w:p>
      <w:r>
        <w:t>作者：李静英，梁丽艳编</w:t>
      </w:r>
    </w:p>
    <w:p>
      <w:r>
        <w:t>出版社：太原:北岳文艺出版社,2018.09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语文知识小丛书  标点符号用法详解  最新版 评论地址：https://www.jiaokey.com/book/detail/14659537.html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