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旅途  一个80后未“成功”奋斗史</w:t>
      </w:r>
    </w:p>
    <w:p>
      <w:r>
        <w:rPr>
          <w:rFonts w:ascii="宋体" w:hAnsi="宋体" w:eastAsia="宋体"/>
          <w:sz w:val="24"/>
        </w:rPr>
        <w:t>张本浩著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9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旅途  一个80后未“成功”奋斗史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本书出售、求购地址：https://www.jiaokey.com/book/detail/14659496.html</w:t>
      </w:r>
    </w:p>
    <w:p>
      <w:r>
        <w:t>更多相关图书推荐：https://www.jiaokey.com</w:t>
      </w:r>
    </w:p>
    <w:p>
      <w:r>
        <w:t>张本浩著 其他作品：https://www.jiaokey.com/tag/张本浩著.html</w:t>
      </w:r>
    </w:p>
    <w:p>
      <w:r>
        <w:t>北京:中国商业出版社,2019.07 出版图书：https://www.jiaokey.com/tag/北京:中国商业出版社,2019.07.html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