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书名：你不懂茶  有料、有趣、还有范儿的茶知识百科</w:t>
      </w:r>
    </w:p>
    <w:p>
      <w:r>
        <w:t>作者：（日）三宅贵男著；曹逸冰译</w:t>
      </w:r>
    </w:p>
    <w:p>
      <w:r>
        <w:t>出版社：江苏凤凰文艺出版社,2019.02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你不懂茶  有料、有趣、还有范儿的茶知识百科 评论地址：https://www.jiaokey.com/book/detail/14659410.html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