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书名：中国书画史籍校注丛典  书断</w:t>
      </w:r>
    </w:p>
    <w:p>
      <w:r>
        <w:t>作者：（唐）张怀瓘撰；邵军校注</w:t>
      </w:r>
    </w:p>
    <w:p>
      <w:r>
        <w:t>出版社：太原:山西教育出版社,2018.12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中国书画史籍校注丛典  书断 评论地址：https://www.jiaokey.com/book/detail/14659337.html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