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书名：金良吉草书百联</w:t>
      </w:r>
    </w:p>
    <w:p>
      <w:r>
        <w:t>作者：金良吉著</w:t>
      </w:r>
    </w:p>
    <w:p>
      <w:r>
        <w:t>出版社：杭州:西泠印社出版社,2019.01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金良吉草书百联 评论地址：https://www.jiaokey.com/book/detail/14659335.html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