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书名：新时代大学学术英语综合教程  下  教师用书</w:t>
      </w:r>
    </w:p>
    <w:p>
      <w:r>
        <w:t>作者：韩金龙，崔岭主编</w:t>
      </w:r>
    </w:p>
    <w:p>
      <w:r>
        <w:t>出版社：上海:上海外语教育出版社,2019.03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新时代大学学术英语综合教程  下  教师用书 评论地址：https://www.jiaokey.com/book/detail/14659333.html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