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专四词汇  星火式巧记速记  2019版</w:t>
      </w:r>
    </w:p>
    <w:p>
      <w:r>
        <w:t>作者：马德高著</w:t>
      </w:r>
    </w:p>
    <w:p>
      <w:r>
        <w:t>出版社：上海:上海交通大学出版社,2018.05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星火英语  专四词汇  星火式巧记速记  2019版 评论地址：https://www.jiaokey.com/book/detail/14659327.html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