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书名：漳州水仙花</w:t>
      </w:r>
    </w:p>
    <w:p>
      <w:r>
        <w:t>作者：杨幸郎绘</w:t>
      </w:r>
    </w:p>
    <w:p>
      <w:r>
        <w:t>出版社：厦门:厦门大学出版社,2019.04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漳州水仙花 评论地址：https://www.jiaokey.com/book/detail/14659322.html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