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书名：潘汝祥藏玉作品系列丛书  雁玉</w:t>
      </w:r>
    </w:p>
    <w:p>
      <w:r>
        <w:t>作者：李兵，冯斌强责任编辑</w:t>
      </w:r>
    </w:p>
    <w:p>
      <w:r>
        <w:t>出版社：杭州:西泠印社出版社,2019.05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潘汝祥藏玉作品系列丛书  雁玉 评论地址：https://www.jiaokey.com/book/detail/14659270.html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