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书名：旅游地学的理论与实践：旅游地学论文集  第一二集合订本</w:t>
      </w:r>
    </w:p>
    <w:p>
      <w:r>
        <w:t>作者：陈安泽，卢云亭，陈兆棉主编</w:t>
      </w:r>
    </w:p>
    <w:p>
      <w:r>
        <w:t>出版社：中国地质学会旅游地学与地址公园研究分会</w:t>
      </w:r>
    </w:p>
    <w:p>
      <w:r>
        <w:t>出版日期：2006</w:t>
      </w:r>
    </w:p>
    <w:p>
      <w:r>
        <w:t>总页数：469</w:t>
      </w:r>
    </w:p>
    <w:p>
      <w:r>
        <w:t>更多请访问教客网: www.jiaokey.com</w:t>
      </w:r>
    </w:p>
    <w:p>
      <w:r>
        <w:t>旅游地学的理论与实践：旅游地学论文集  第一二集合订本 评论地址：https://www.jiaokey.com/book/detail/14659156.html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