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日本先秦两汉诸子研究文献汇编  第4辑  第4册</w:t>
      </w:r>
    </w:p>
    <w:p>
      <w:r>
        <w:rPr>
          <w:rFonts w:ascii="宋体" w:hAnsi="宋体" w:eastAsia="宋体"/>
          <w:sz w:val="24"/>
        </w:rPr>
        <w:t>石立善，周斌编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日本先秦两汉诸子研究文献汇编  第4辑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石立善，周斌编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本书出售、求购地址：https://www.jiaokey.com/book/detail/14659033.html</w:t>
      </w:r>
    </w:p>
    <w:p>
      <w:r>
        <w:t>更多相关图书推荐：https://www.jiaokey.com</w:t>
      </w:r>
    </w:p>
    <w:p>
      <w:r>
        <w:t>石立善，周斌编 其他作品：https://www.jiaokey.com/tag/石立善，周斌编.html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关键词搜索：https://www.jiaokey.com/tag/日本先秦两汉诸子研究文献汇编  第4辑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