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水道提纲  点校本  上</w:t>
      </w:r>
    </w:p>
    <w:p>
      <w:r>
        <w:rPr>
          <w:rFonts w:ascii="宋体" w:hAnsi="宋体" w:eastAsia="宋体"/>
          <w:sz w:val="24"/>
        </w:rPr>
        <w:t>（清）齐召南纂；胡正武点校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水道提纲  点校本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（清）齐召南纂；胡正武点校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本书出售、求购地址：https://www.jiaokey.com/book/detail/14659010.html</w:t>
      </w:r>
    </w:p>
    <w:p>
      <w:r>
        <w:t>更多相关图书推荐：https://www.jiaokey.com</w:t>
      </w:r>
    </w:p>
    <w:p>
      <w:r>
        <w:t>（清）齐召南纂；胡正武点校 其他作品：https://www.jiaokey.com/tag/（清）齐召南纂；胡正武点校.html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关键词搜索：https://www.jiaokey.com/tag/水道提纲  点校本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