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两宋名贤小集  8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两宋名贤小集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本书出售、求购地址：https://www.jiaokey.com/book/detail/14658941.html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关键词搜索：https://www.jiaokey.com/tag/两宋名贤小集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