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内蒙古府县志辑  17  光绪库伦志  宣统哲里木盟十旗调查报告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内蒙古府县志辑  17  光绪库伦志  宣统哲里木盟十旗调查报告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本书出售、求购地址：https://www.jiaokey.com/book/detail/14658930.html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关键词搜索：https://www.jiaokey.com/tag/中国地方志集成  内蒙古府县志辑  17  光绪库伦志  宣统哲里木盟十旗调查报告.html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