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中外合作办学质量工程系列  新时代的中外合作办学</w:t>
      </w:r>
    </w:p>
    <w:p>
      <w:r>
        <w:rPr>
          <w:rFonts w:ascii="宋体" w:hAnsi="宋体" w:eastAsia="宋体"/>
          <w:sz w:val="24"/>
        </w:rPr>
        <w:t>林金辉主编；刘梦今，都继微副主编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中外合作办学质量工程系列  新时代的中外合作办学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林金辉主编；刘梦今，都继微副主编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本书出售、求购地址：https://www.jiaokey.com/book/detail/14658878.html</w:t>
      </w:r>
    </w:p>
    <w:p>
      <w:r>
        <w:t>更多相关图书推荐：https://www.jiaokey.com</w:t>
      </w:r>
    </w:p>
    <w:p>
      <w:r>
        <w:t>林金辉主编；刘梦今，都继微副主编 其他作品：https://www.jiaokey.com/tag/林金辉主编；刘梦今，都继微副主编.html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关键词搜索：https://www.jiaokey.com/tag/中外合作办学质量工程系列  新时代的中外合作办学.html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