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书名：汇剧于心  大学生自己的青春故事  杭州电子科技大学校园心理剧集锦</w:t>
      </w:r>
    </w:p>
    <w:p>
      <w:r>
        <w:t>作者：王妍，阎彬责任编辑；（中国）王亚楠</w:t>
      </w:r>
    </w:p>
    <w:p>
      <w:r>
        <w:t>出版社：西安电子科技大学出版社,2019.07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汇剧于心  大学生自己的青春故事  杭州电子科技大学校园心理剧集锦 评论地址：https://www.jiaokey.com/book/detail/14658873.html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