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书名：礼出东方  山东焦家遗址考古发现</w:t>
      </w:r>
    </w:p>
    <w:p>
      <w:r>
        <w:t>作者：（中国）王春法</w:t>
      </w:r>
    </w:p>
    <w:p>
      <w:r>
        <w:t>出版社：北京时代华文书局,2019.05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礼出东方  山东焦家遗址考古发现 评论地址：https://www.jiaokey.com/book/detail/14658867.html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