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书名：罪之源</w:t>
      </w:r>
    </w:p>
    <w:p>
      <w:r>
        <w:t>作者：魏纪奎，周启立，贠凌婧，高宇婷，朱虹著</w:t>
      </w:r>
    </w:p>
    <w:p>
      <w:r>
        <w:t>出版社：成都：四川文艺出版社</w:t>
      </w:r>
    </w:p>
    <w:p>
      <w:r>
        <w:t>出版日期：2019.03</w:t>
      </w:r>
    </w:p>
    <w:p>
      <w:r>
        <w:t>总页数：140</w:t>
      </w:r>
    </w:p>
    <w:p>
      <w:r>
        <w:t>更多请访问教客网: www.jiaokey.com</w:t>
      </w:r>
    </w:p>
    <w:p>
      <w:r>
        <w:t>罪之源 评论地址：https://www.jiaokey.com/book/detail/14658838.html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