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书名：周作人译文全集  第6卷</w:t>
      </w:r>
    </w:p>
    <w:p>
      <w:r>
        <w:t>作者：止庵编订</w:t>
      </w:r>
    </w:p>
    <w:p>
      <w:r>
        <w:t>出版社：上海:上海人民出版社,2019.06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周作人译文全集  第6卷 评论地址：https://www.jiaokey.com/book/detail/14658830.html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