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书名：教苑珠玑</w:t>
      </w:r>
    </w:p>
    <w:p>
      <w:r>
        <w:t>作者：王进安主编；周志强，马锦云，李东海，伍明春，张昌宋，韦樟清，卢宇，李碧珍，鄢奋，刘京华编委</w:t>
      </w:r>
    </w:p>
    <w:p>
      <w:r>
        <w:t>出版社：北京：九州出版社</w:t>
      </w:r>
    </w:p>
    <w:p>
      <w:r>
        <w:t>出版日期：2019.03</w:t>
      </w:r>
    </w:p>
    <w:p>
      <w:r>
        <w:t>总页数：194</w:t>
      </w:r>
    </w:p>
    <w:p>
      <w:r>
        <w:t>更多请访问教客网: www.jiaokey.com</w:t>
      </w:r>
    </w:p>
    <w:p>
      <w:r>
        <w:t>教苑珠玑 评论地址：https://www.jiaokey.com/book/detail/14658783.html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