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书名：中国符号学丛书  论巴尔特  一个话语符号学的考察</w:t>
      </w:r>
    </w:p>
    <w:p>
      <w:r>
        <w:t>作者:宋颖责任编辑；（中国）韩蕾</w:t>
      </w:r>
    </w:p>
    <w:p>
      <w:r>
        <w:t>出版社:成都：四川大学出版社</w:t>
      </w:r>
    </w:p>
    <w:p>
      <w:r>
        <w:t>出版日期：2019.06</w:t>
      </w:r>
    </w:p>
    <w:p>
      <w:r>
        <w:t>总页数：334</w:t>
      </w:r>
    </w:p>
    <w:p>
      <w:r>
        <w:t>更多请访问教客网:www.jiaokey.com</w:t>
      </w:r>
    </w:p>
    <w:p>
      <w:r>
        <w:t>中国符号学丛书  论巴尔特  一个话语符号学的考察评论地址：https://www.jiaokey.com/book/detail/14658758.html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