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书名：百舸争流</w:t>
      </w:r>
    </w:p>
    <w:p>
      <w:r>
        <w:t>作者：中指研究院著</w:t>
      </w:r>
    </w:p>
    <w:p>
      <w:r>
        <w:t>出版社：北京:中国发展出版社,2019.02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百舸争流 评论地址：https://www.jiaokey.com/book/detail/14658745.html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