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男性妥协</w:t>
      </w:r>
    </w:p>
    <w:p>
      <w:r>
        <w:rPr>
          <w:rFonts w:ascii="宋体" w:hAnsi="宋体" w:eastAsia="宋体"/>
          <w:sz w:val="24"/>
        </w:rPr>
        <w:t>蔡玉萍，彭铟旎著；罗鸣，彭铟旎译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男性妥协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蔡玉萍，彭铟旎著；罗鸣，彭铟旎译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本书出售、求购地址：https://www.jiaokey.com/book/detail/14658719.html</w:t>
      </w:r>
    </w:p>
    <w:p>
      <w:r>
        <w:t>更多相关图书推荐：https://www.jiaokey.com</w:t>
      </w:r>
    </w:p>
    <w:p>
      <w:r>
        <w:t>蔡玉萍，彭铟旎著；罗鸣，彭铟旎译 其他作品：https://www.jiaokey.com/tag/蔡玉萍，彭铟旎著；罗鸣，彭铟旎译.html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关键词搜索：https://www.jiaokey.com/tag/男性妥协.html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