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书名：视觉文化面面观</w:t>
      </w:r>
    </w:p>
    <w:p>
      <w:r>
        <w:t>作者：（加）玛格丽特·迪科维茨卡娅（MargaretDikovitskaya）著；李芳，肖伟胜译；肖伟胜校</w:t>
      </w:r>
    </w:p>
    <w:p>
      <w:r>
        <w:t>出版社：重庆：重庆大学出版社</w:t>
      </w:r>
    </w:p>
    <w:p>
      <w:r>
        <w:t>出版日期：2019.03</w:t>
      </w:r>
    </w:p>
    <w:p>
      <w:r>
        <w:t>总页数：353</w:t>
      </w:r>
    </w:p>
    <w:p>
      <w:r>
        <w:t>更多请访问教客网: www.jiaokey.com</w:t>
      </w:r>
    </w:p>
    <w:p>
      <w:r>
        <w:t>视觉文化面面观 评论地址：https://www.jiaokey.com/book/detail/14658712.html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